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5AD9" w14:textId="40ED9B57" w:rsidR="007B4956" w:rsidRPr="007B4956" w:rsidRDefault="007B4956" w:rsidP="007B4956">
      <w:pPr>
        <w:rPr>
          <w:b/>
          <w:bCs/>
          <w:color w:val="FF0000"/>
        </w:rPr>
      </w:pPr>
      <w:r w:rsidRPr="007B4956">
        <w:rPr>
          <w:b/>
          <w:bCs/>
          <w:color w:val="FF0000"/>
        </w:rPr>
        <w:t>The red text is provided as guidance only. Please ensure all completed responses are written in black and delete this instruction</w:t>
      </w:r>
      <w:r>
        <w:rPr>
          <w:b/>
          <w:bCs/>
          <w:color w:val="FF0000"/>
        </w:rPr>
        <w:t xml:space="preserve"> sentence</w:t>
      </w:r>
      <w:r w:rsidRPr="007B4956">
        <w:rPr>
          <w:b/>
          <w:bCs/>
          <w:color w:val="FF0000"/>
        </w:rPr>
        <w:t xml:space="preserve"> once the form has been completed.</w:t>
      </w:r>
    </w:p>
    <w:p w14:paraId="310DD998" w14:textId="0A86FE1D" w:rsidR="00FC30D9" w:rsidRDefault="0017366B">
      <w:pPr>
        <w:ind w:left="7200" w:firstLine="720"/>
        <w:rPr>
          <w:color w:val="FF0000"/>
        </w:rPr>
      </w:pPr>
      <w:r>
        <w:rPr>
          <w:color w:val="FF0000"/>
        </w:rPr>
        <w:t>Today’s date</w:t>
      </w:r>
    </w:p>
    <w:p w14:paraId="7B615A2E" w14:textId="77777777" w:rsidR="00FC30D9" w:rsidRDefault="0017366B">
      <w:pPr>
        <w:ind w:firstLine="720"/>
        <w:rPr>
          <w:b/>
          <w:bCs/>
        </w:rPr>
      </w:pPr>
      <w:r>
        <w:rPr>
          <w:b/>
          <w:bCs/>
        </w:rPr>
        <w:t>Re: PARENTAL CONSENT AFFIDAVIT FOR A MINOR TRAVELLING INTERNATIONALLY</w:t>
      </w:r>
    </w:p>
    <w:p w14:paraId="60CD9F3B" w14:textId="77777777" w:rsidR="00FC30D9" w:rsidRDefault="0017366B">
      <w:r>
        <w:t>Dear Whomever it may concern,</w:t>
      </w:r>
    </w:p>
    <w:p w14:paraId="4B627279" w14:textId="77777777" w:rsidR="00FC30D9" w:rsidRDefault="0017366B">
      <w:r>
        <w:t>We, the undersigned:</w:t>
      </w:r>
    </w:p>
    <w:p w14:paraId="1ACE7635" w14:textId="77777777" w:rsidR="00FC30D9" w:rsidRDefault="0017366B">
      <w:pPr>
        <w:rPr>
          <w:color w:val="FF0000"/>
        </w:rPr>
      </w:pPr>
      <w:r>
        <w:rPr>
          <w:color w:val="FF0000"/>
        </w:rPr>
        <w:t>[Parent Full Name 1]</w:t>
      </w:r>
      <w:r>
        <w:t xml:space="preserve"> , Date of birth  </w:t>
      </w:r>
      <w:r>
        <w:rPr>
          <w:color w:val="FF0000"/>
        </w:rPr>
        <w:t>[DD/MM/YYYY]</w:t>
      </w:r>
      <w:r>
        <w:t xml:space="preserve"> of </w:t>
      </w:r>
      <w:r>
        <w:rPr>
          <w:color w:val="FF0000"/>
        </w:rPr>
        <w:t>British</w:t>
      </w:r>
      <w:r>
        <w:t xml:space="preserve"> passport number:</w:t>
      </w:r>
      <w:r>
        <w:rPr>
          <w:color w:val="FF0000"/>
        </w:rPr>
        <w:t xml:space="preserve">[passport number] </w:t>
      </w:r>
      <w:r>
        <w:t xml:space="preserve">And residing at </w:t>
      </w:r>
      <w:r>
        <w:rPr>
          <w:color w:val="FF0000"/>
        </w:rPr>
        <w:t xml:space="preserve">[Full residential address in the UK] </w:t>
      </w:r>
      <w:r>
        <w:t>Contact Number:</w:t>
      </w:r>
      <w:r>
        <w:rPr>
          <w:color w:val="FF0000"/>
        </w:rPr>
        <w:t xml:space="preserve"> [Phone Number]</w:t>
      </w:r>
    </w:p>
    <w:p w14:paraId="7D999875" w14:textId="77777777" w:rsidR="00FC30D9" w:rsidRDefault="0017366B">
      <w:r>
        <w:t>Email Address:</w:t>
      </w:r>
      <w:r>
        <w:rPr>
          <w:color w:val="FF0000"/>
        </w:rPr>
        <w:t xml:space="preserve"> [Email Address]</w:t>
      </w:r>
    </w:p>
    <w:p w14:paraId="087AAC1B" w14:textId="77777777" w:rsidR="00FC30D9" w:rsidRDefault="0017366B">
      <w:r>
        <w:t xml:space="preserve">Being the legal parent/legal guardian of </w:t>
      </w:r>
      <w:r>
        <w:rPr>
          <w:color w:val="FF0000"/>
        </w:rPr>
        <w:t xml:space="preserve">[Child's Full Name] </w:t>
      </w:r>
      <w:r>
        <w:t xml:space="preserve">, Date of Birth: </w:t>
      </w:r>
      <w:r>
        <w:rPr>
          <w:color w:val="FF0000"/>
        </w:rPr>
        <w:t xml:space="preserve">[DD/MM/YYYY] </w:t>
      </w:r>
      <w:r>
        <w:t xml:space="preserve">of British passport number </w:t>
      </w:r>
      <w:r>
        <w:rPr>
          <w:color w:val="FF0000"/>
        </w:rPr>
        <w:t>[passport number]</w:t>
      </w:r>
    </w:p>
    <w:p w14:paraId="652934FD" w14:textId="77777777" w:rsidR="00FC30D9" w:rsidRDefault="0017366B">
      <w:pPr>
        <w:rPr>
          <w:color w:val="FF0000"/>
        </w:rPr>
      </w:pPr>
      <w:r>
        <w:t>Relationship to Child:</w:t>
      </w:r>
      <w:r>
        <w:rPr>
          <w:color w:val="FF0000"/>
        </w:rPr>
        <w:t xml:space="preserve"> [e.g. Mother/Father/Legal Guardian]</w:t>
      </w:r>
    </w:p>
    <w:p w14:paraId="78E2BC0D" w14:textId="77777777" w:rsidR="00FC30D9" w:rsidRDefault="00FC30D9">
      <w:pPr>
        <w:rPr>
          <w:color w:val="FF0000"/>
        </w:rPr>
      </w:pPr>
    </w:p>
    <w:p w14:paraId="2D553F60" w14:textId="77777777" w:rsidR="00FC30D9" w:rsidRDefault="0017366B">
      <w:pPr>
        <w:rPr>
          <w:color w:val="FF0000"/>
        </w:rPr>
      </w:pPr>
      <w:r>
        <w:rPr>
          <w:color w:val="FF0000"/>
        </w:rPr>
        <w:t>[Parent Full Name 2]</w:t>
      </w:r>
      <w:r>
        <w:t xml:space="preserve"> , Date of birth  </w:t>
      </w:r>
      <w:r>
        <w:rPr>
          <w:color w:val="FF0000"/>
        </w:rPr>
        <w:t>[DD/MM/YYYY]</w:t>
      </w:r>
      <w:r>
        <w:t xml:space="preserve"> of </w:t>
      </w:r>
      <w:r>
        <w:rPr>
          <w:color w:val="FF0000"/>
        </w:rPr>
        <w:t>British</w:t>
      </w:r>
      <w:r>
        <w:t xml:space="preserve"> passport number:</w:t>
      </w:r>
      <w:r>
        <w:rPr>
          <w:color w:val="FF0000"/>
        </w:rPr>
        <w:t xml:space="preserve">[passport number] </w:t>
      </w:r>
      <w:r>
        <w:t xml:space="preserve">And residing at </w:t>
      </w:r>
      <w:r>
        <w:rPr>
          <w:color w:val="FF0000"/>
        </w:rPr>
        <w:t xml:space="preserve">[Full residential address in the UK] </w:t>
      </w:r>
      <w:r>
        <w:t>Contact Number:</w:t>
      </w:r>
      <w:r>
        <w:rPr>
          <w:color w:val="FF0000"/>
        </w:rPr>
        <w:t xml:space="preserve"> [Phone Number]</w:t>
      </w:r>
    </w:p>
    <w:p w14:paraId="3A6D1B12" w14:textId="77777777" w:rsidR="00FC30D9" w:rsidRDefault="0017366B">
      <w:r>
        <w:t>Email Address:</w:t>
      </w:r>
      <w:r>
        <w:rPr>
          <w:color w:val="FF0000"/>
        </w:rPr>
        <w:t xml:space="preserve"> [Email Address]</w:t>
      </w:r>
    </w:p>
    <w:p w14:paraId="06B4492D" w14:textId="77777777" w:rsidR="00FC30D9" w:rsidRDefault="0017366B">
      <w:r>
        <w:t xml:space="preserve">Being the legal parent/legal guardian of </w:t>
      </w:r>
      <w:r>
        <w:rPr>
          <w:color w:val="FF0000"/>
        </w:rPr>
        <w:t xml:space="preserve">[Child's Full Name] </w:t>
      </w:r>
      <w:r>
        <w:t xml:space="preserve">, Date of Birth: </w:t>
      </w:r>
      <w:r>
        <w:rPr>
          <w:color w:val="FF0000"/>
        </w:rPr>
        <w:t xml:space="preserve">[DD/MM/YYYY] </w:t>
      </w:r>
      <w:r>
        <w:t xml:space="preserve">of British passport number </w:t>
      </w:r>
      <w:r>
        <w:rPr>
          <w:color w:val="FF0000"/>
        </w:rPr>
        <w:t>[passport number]</w:t>
      </w:r>
    </w:p>
    <w:p w14:paraId="4D67E956" w14:textId="77777777" w:rsidR="00FC30D9" w:rsidRDefault="0017366B">
      <w:r>
        <w:t>Relationship to Child:</w:t>
      </w:r>
      <w:r>
        <w:rPr>
          <w:color w:val="FF0000"/>
        </w:rPr>
        <w:t xml:space="preserve"> [e.g. Mother/Father/Legal Guardian]</w:t>
      </w:r>
    </w:p>
    <w:p w14:paraId="266F659B" w14:textId="77777777" w:rsidR="00FC30D9" w:rsidRDefault="00FC30D9"/>
    <w:p w14:paraId="1A99AB3A" w14:textId="77777777" w:rsidR="00FC30D9" w:rsidRDefault="0017366B">
      <w:r>
        <w:rPr>
          <w:b/>
          <w:bCs/>
        </w:rPr>
        <w:t>MAKE OATH AND SAY AS FOLLOWS</w:t>
      </w:r>
      <w:r>
        <w:t>:</w:t>
      </w:r>
    </w:p>
    <w:p w14:paraId="144A813A" w14:textId="35CBF33F" w:rsidR="00FC30D9" w:rsidRDefault="0017366B">
      <w:r>
        <w:t xml:space="preserve">We hereby  give our full consent for the above-named minor to travel from London, United Kingdom to Camp Botswana, Maun, Botswana Via: Johannesburg, South Africa. They will depart from London on </w:t>
      </w:r>
      <w:r w:rsidR="0040785F">
        <w:rPr>
          <w:color w:val="EE0000"/>
        </w:rPr>
        <w:t>DD</w:t>
      </w:r>
      <w:r w:rsidR="000F0BCE" w:rsidRPr="0040785F">
        <w:rPr>
          <w:color w:val="EE0000"/>
        </w:rPr>
        <w:t>/</w:t>
      </w:r>
      <w:r w:rsidR="0040785F">
        <w:rPr>
          <w:color w:val="EE0000"/>
        </w:rPr>
        <w:t>MM</w:t>
      </w:r>
      <w:r w:rsidR="0040785F">
        <w:rPr>
          <w:color w:val="000000" w:themeColor="text1"/>
        </w:rPr>
        <w:t>/2027</w:t>
      </w:r>
      <w:r w:rsidR="000F0BCE">
        <w:t xml:space="preserve"> </w:t>
      </w:r>
      <w:r>
        <w:t xml:space="preserve">arriving into O.R. Tambo International Airport on </w:t>
      </w:r>
      <w:r w:rsidR="0040785F">
        <w:rPr>
          <w:color w:val="EE0000"/>
        </w:rPr>
        <w:t>DD</w:t>
      </w:r>
      <w:r w:rsidRPr="0040785F">
        <w:rPr>
          <w:color w:val="EE0000"/>
        </w:rPr>
        <w:t>/</w:t>
      </w:r>
      <w:r w:rsidR="0040785F">
        <w:rPr>
          <w:color w:val="EE0000"/>
        </w:rPr>
        <w:t>MM</w:t>
      </w:r>
      <w:r w:rsidRPr="0040785F">
        <w:rPr>
          <w:color w:val="EE0000"/>
        </w:rPr>
        <w:t>/</w:t>
      </w:r>
      <w:r>
        <w:t>2</w:t>
      </w:r>
      <w:r w:rsidR="000F0BCE">
        <w:t>02</w:t>
      </w:r>
      <w:r w:rsidR="0040785F">
        <w:t>7</w:t>
      </w:r>
      <w:r>
        <w:t xml:space="preserve"> then onto </w:t>
      </w:r>
      <w:r w:rsidR="00DE6070">
        <w:t>Maun, Botswana</w:t>
      </w:r>
      <w:r>
        <w:t xml:space="preserve"> later that day. They will return back to London, U.K. on </w:t>
      </w:r>
      <w:r w:rsidR="0040785F" w:rsidRPr="0040785F">
        <w:rPr>
          <w:color w:val="EE0000"/>
        </w:rPr>
        <w:t>DD</w:t>
      </w:r>
      <w:r w:rsidRPr="0040785F">
        <w:rPr>
          <w:color w:val="EE0000"/>
        </w:rPr>
        <w:t>/</w:t>
      </w:r>
      <w:r w:rsidR="0040785F">
        <w:rPr>
          <w:color w:val="EE0000"/>
        </w:rPr>
        <w:t>MM</w:t>
      </w:r>
      <w:r>
        <w:t>/202</w:t>
      </w:r>
      <w:r w:rsidR="0040785F">
        <w:t>7</w:t>
      </w:r>
      <w:r>
        <w:t>.</w:t>
      </w:r>
    </w:p>
    <w:p w14:paraId="094C478B" w14:textId="731C3A8A" w:rsidR="00FC30D9" w:rsidRDefault="0017366B">
      <w:r>
        <w:t xml:space="preserve">The child will be accompanied by their teacher </w:t>
      </w:r>
      <w:r w:rsidR="0040785F">
        <w:rPr>
          <w:color w:val="EE0000"/>
        </w:rPr>
        <w:t>Teachers Name</w:t>
      </w:r>
      <w:r w:rsidRPr="0040785F">
        <w:rPr>
          <w:color w:val="EE0000"/>
        </w:rPr>
        <w:t xml:space="preserve"> </w:t>
      </w:r>
      <w:r>
        <w:t xml:space="preserve">of British Passport number </w:t>
      </w:r>
      <w:r w:rsidR="0040785F">
        <w:rPr>
          <w:color w:val="EE0000"/>
        </w:rPr>
        <w:t>XXXXXXX</w:t>
      </w:r>
      <w:r w:rsidR="00993839" w:rsidRPr="0040785F">
        <w:rPr>
          <w:color w:val="EE0000"/>
        </w:rPr>
        <w:t xml:space="preserve"> </w:t>
      </w:r>
      <w:r>
        <w:t>contact number being +447470469431.</w:t>
      </w:r>
    </w:p>
    <w:p w14:paraId="4E615F2F" w14:textId="77777777" w:rsidR="00FC30D9" w:rsidRDefault="00FC30D9"/>
    <w:p w14:paraId="088D770D" w14:textId="77777777" w:rsidR="00FC30D9" w:rsidRDefault="0017366B">
      <w:pPr>
        <w:pStyle w:val="NoSpacing"/>
        <w:rPr>
          <w:b/>
          <w:bCs/>
        </w:rPr>
      </w:pPr>
      <w:r>
        <w:rPr>
          <w:b/>
          <w:bCs/>
        </w:rPr>
        <w:t>DESTINATION CONTACT DETAILS:</w:t>
      </w:r>
    </w:p>
    <w:p w14:paraId="361CF38F" w14:textId="77777777" w:rsidR="00FC30D9" w:rsidRDefault="0017366B">
      <w:pPr>
        <w:pStyle w:val="NoSpacing"/>
      </w:pPr>
      <w:r>
        <w:t>Camp Botswana</w:t>
      </w:r>
    </w:p>
    <w:p w14:paraId="0FB87385" w14:textId="77777777" w:rsidR="00FC30D9" w:rsidRDefault="0017366B">
      <w:pPr>
        <w:pStyle w:val="NoSpacing"/>
      </w:pPr>
      <w:r>
        <w:t>Avril Mondira</w:t>
      </w:r>
    </w:p>
    <w:p w14:paraId="32345C21" w14:textId="77777777" w:rsidR="00FC30D9" w:rsidRDefault="0017366B">
      <w:pPr>
        <w:pStyle w:val="NoSpacing"/>
      </w:pPr>
      <w:r>
        <w:lastRenderedPageBreak/>
        <w:t>Laha Hotel Boseja, Maun Botswana</w:t>
      </w:r>
    </w:p>
    <w:p w14:paraId="1DBF3B47" w14:textId="77777777" w:rsidR="00FC30D9" w:rsidRDefault="0017366B">
      <w:pPr>
        <w:pStyle w:val="NoSpacing"/>
      </w:pPr>
      <w:r>
        <w:t>Tel: +26777728644.</w:t>
      </w:r>
    </w:p>
    <w:p w14:paraId="4C51CBBD" w14:textId="77777777" w:rsidR="00FC30D9" w:rsidRDefault="0017366B">
      <w:pPr>
        <w:pStyle w:val="NoSpacing"/>
      </w:pPr>
      <w:r>
        <w:t>info@campbotswana.org</w:t>
      </w:r>
    </w:p>
    <w:p w14:paraId="7901ED4B" w14:textId="77777777" w:rsidR="00FC30D9" w:rsidRDefault="00FC30D9"/>
    <w:p w14:paraId="59F95C11" w14:textId="77777777" w:rsidR="00FC30D9" w:rsidRDefault="0017366B">
      <w:r>
        <w:t>We confirm that we are aware of this travel and give permission for immigration authorities to allow this travel for the minor. We also confirm that appropriate travel insurance, vaccinations and return arrangements have been made.</w:t>
      </w:r>
    </w:p>
    <w:p w14:paraId="4E4DE1E6" w14:textId="77777777" w:rsidR="00FC30D9" w:rsidRDefault="00FC30D9"/>
    <w:p w14:paraId="1CE019B6" w14:textId="77777777" w:rsidR="00FC30D9" w:rsidRDefault="0017366B">
      <w:r>
        <w:rPr>
          <w:b/>
          <w:bCs/>
        </w:rPr>
        <w:t>SWORN/AFFIRMED BY</w:t>
      </w:r>
      <w:r>
        <w:t>:</w:t>
      </w:r>
    </w:p>
    <w:p w14:paraId="5C4716D5" w14:textId="77777777" w:rsidR="00FC30D9" w:rsidRDefault="0017366B">
      <w:r>
        <w:br/>
        <w:t>Signature of Parent/Guardian: ____________________________________________</w:t>
      </w:r>
    </w:p>
    <w:p w14:paraId="2E43E0AB" w14:textId="77777777" w:rsidR="00FC30D9" w:rsidRDefault="0017366B">
      <w:r>
        <w:t xml:space="preserve">Date: </w:t>
      </w:r>
    </w:p>
    <w:p w14:paraId="7D0EBA30" w14:textId="77777777" w:rsidR="00FC30D9" w:rsidRDefault="0017366B">
      <w:r>
        <w:t xml:space="preserve">Signed at: </w:t>
      </w:r>
    </w:p>
    <w:p w14:paraId="3909BAE0" w14:textId="77777777" w:rsidR="00FC30D9" w:rsidRDefault="00FC30D9"/>
    <w:p w14:paraId="4552EB88" w14:textId="77777777" w:rsidR="00FC30D9" w:rsidRDefault="0017366B">
      <w:r>
        <w:t>Signature of Parent/Guardian: ____________________________________________</w:t>
      </w:r>
    </w:p>
    <w:p w14:paraId="1922972D" w14:textId="77777777" w:rsidR="00FC30D9" w:rsidRDefault="0017366B">
      <w:r>
        <w:t xml:space="preserve">Date: </w:t>
      </w:r>
    </w:p>
    <w:p w14:paraId="5F0E59DC" w14:textId="77777777" w:rsidR="00FC30D9" w:rsidRDefault="0017366B">
      <w:r>
        <w:t xml:space="preserve">Signed at: </w:t>
      </w:r>
    </w:p>
    <w:p w14:paraId="449A35D2" w14:textId="77777777" w:rsidR="00FC30D9" w:rsidRDefault="00FC30D9"/>
    <w:p w14:paraId="6B0F9E84" w14:textId="77777777" w:rsidR="00FC30D9" w:rsidRDefault="00FC30D9"/>
    <w:p w14:paraId="51411700" w14:textId="77777777" w:rsidR="00FC30D9" w:rsidRDefault="00FC30D9"/>
    <w:p w14:paraId="491C4E50" w14:textId="77777777" w:rsidR="00FC30D9" w:rsidRDefault="0017366B">
      <w:r>
        <w:t xml:space="preserve">On this day: </w:t>
      </w:r>
    </w:p>
    <w:p w14:paraId="5DF541CE" w14:textId="77777777" w:rsidR="00FC30D9" w:rsidRDefault="0017366B">
      <w:r>
        <w:br/>
        <w:t>[To be signed before a Notary Public or Commissioner of Oaths]</w:t>
      </w:r>
    </w:p>
    <w:p w14:paraId="24EA6783" w14:textId="77777777" w:rsidR="00FC30D9" w:rsidRDefault="0017366B">
      <w:r>
        <w:t>STAMP &amp; SIGNATURE OF NOTARY PUBLIC:</w:t>
      </w:r>
    </w:p>
    <w:p w14:paraId="4F91C0BD" w14:textId="77777777" w:rsidR="00FC30D9" w:rsidRDefault="0017366B">
      <w:r>
        <w:t>Full Name:</w:t>
      </w:r>
    </w:p>
    <w:p w14:paraId="259BFCB0" w14:textId="77777777" w:rsidR="00FC30D9" w:rsidRDefault="0017366B">
      <w:r>
        <w:t>Commissioner of Oaths/Notary Public:</w:t>
      </w:r>
    </w:p>
    <w:p w14:paraId="6C39A03C" w14:textId="77777777" w:rsidR="00FC30D9" w:rsidRDefault="00FC30D9"/>
    <w:p w14:paraId="79C515C1" w14:textId="77777777" w:rsidR="00FC30D9" w:rsidRDefault="00FC30D9"/>
    <w:p w14:paraId="18E085FA" w14:textId="77777777" w:rsidR="00FC30D9" w:rsidRDefault="0017366B">
      <w:r>
        <w:t>Date</w:t>
      </w:r>
    </w:p>
    <w:sectPr w:rsidR="00FC30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5E9E" w14:textId="77777777" w:rsidR="0036410B" w:rsidRDefault="0036410B">
      <w:pPr>
        <w:spacing w:line="240" w:lineRule="auto"/>
      </w:pPr>
      <w:r>
        <w:separator/>
      </w:r>
    </w:p>
  </w:endnote>
  <w:endnote w:type="continuationSeparator" w:id="0">
    <w:p w14:paraId="0BC4864D" w14:textId="77777777" w:rsidR="0036410B" w:rsidRDefault="00364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17F3" w14:textId="77777777" w:rsidR="0036410B" w:rsidRDefault="0036410B">
      <w:pPr>
        <w:spacing w:after="0"/>
      </w:pPr>
      <w:r>
        <w:separator/>
      </w:r>
    </w:p>
  </w:footnote>
  <w:footnote w:type="continuationSeparator" w:id="0">
    <w:p w14:paraId="30A069E0" w14:textId="77777777" w:rsidR="0036410B" w:rsidRDefault="003641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782457584">
    <w:abstractNumId w:val="5"/>
  </w:num>
  <w:num w:numId="2" w16cid:durableId="854879538">
    <w:abstractNumId w:val="3"/>
  </w:num>
  <w:num w:numId="3" w16cid:durableId="1090273923">
    <w:abstractNumId w:val="2"/>
  </w:num>
  <w:num w:numId="4" w16cid:durableId="398285797">
    <w:abstractNumId w:val="4"/>
  </w:num>
  <w:num w:numId="5" w16cid:durableId="2092198038">
    <w:abstractNumId w:val="1"/>
  </w:num>
  <w:num w:numId="6" w16cid:durableId="4217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066A"/>
    <w:rsid w:val="0006063C"/>
    <w:rsid w:val="000F0BCE"/>
    <w:rsid w:val="0015074B"/>
    <w:rsid w:val="00165282"/>
    <w:rsid w:val="0017366B"/>
    <w:rsid w:val="001F3C0E"/>
    <w:rsid w:val="0029639D"/>
    <w:rsid w:val="00325A7A"/>
    <w:rsid w:val="00326F90"/>
    <w:rsid w:val="0036410B"/>
    <w:rsid w:val="00386738"/>
    <w:rsid w:val="0040785F"/>
    <w:rsid w:val="00411619"/>
    <w:rsid w:val="00495C43"/>
    <w:rsid w:val="0049729B"/>
    <w:rsid w:val="00657F6D"/>
    <w:rsid w:val="006839B6"/>
    <w:rsid w:val="006E14E0"/>
    <w:rsid w:val="007B4956"/>
    <w:rsid w:val="009066E8"/>
    <w:rsid w:val="00993839"/>
    <w:rsid w:val="00A17E0D"/>
    <w:rsid w:val="00AA1D8D"/>
    <w:rsid w:val="00B47730"/>
    <w:rsid w:val="00C56696"/>
    <w:rsid w:val="00CB0664"/>
    <w:rsid w:val="00CD3830"/>
    <w:rsid w:val="00D65EC9"/>
    <w:rsid w:val="00DE6070"/>
    <w:rsid w:val="00EB2A1A"/>
    <w:rsid w:val="00ED35CA"/>
    <w:rsid w:val="00F56F12"/>
    <w:rsid w:val="00FC30D9"/>
    <w:rsid w:val="00FC693F"/>
    <w:rsid w:val="00FF138C"/>
    <w:rsid w:val="24E70DAC"/>
    <w:rsid w:val="35DF31B7"/>
    <w:rsid w:val="44247A69"/>
    <w:rsid w:val="61217314"/>
    <w:rsid w:val="637343DB"/>
    <w:rsid w:val="72FE4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0EDB03"/>
  <w14:defaultImageDpi w14:val="300"/>
  <w15:docId w15:val="{FF52E0D8-F513-4C56-A823-D23B22AB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qFormat="1"/>
    <w:lsdException w:name="Medium List 2 Accent 3" w:uiPriority="66"/>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Sarah Smith</cp:lastModifiedBy>
  <cp:revision>15</cp:revision>
  <dcterms:created xsi:type="dcterms:W3CDTF">2026-01-29T13:04:00Z</dcterms:created>
  <dcterms:modified xsi:type="dcterms:W3CDTF">2026-03-13T15:34:00Z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D5EBE1D950824102A0AC3924E728DA1F_13</vt:lpwstr>
  </property>
</Properties>
</file>